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B319" w14:textId="77777777" w:rsidR="00C0706D" w:rsidRPr="00C76E95" w:rsidRDefault="0037559D">
      <w:r w:rsidRPr="00C76E95">
        <w:rPr>
          <w:noProof/>
          <w:lang w:eastAsia="nl-BE"/>
        </w:rPr>
        <w:drawing>
          <wp:inline distT="0" distB="0" distL="0" distR="0" wp14:anchorId="7428B329" wp14:editId="4DD580A9">
            <wp:extent cx="1539240" cy="801548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ITSDE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72" cy="80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8B31A" w14:textId="77777777" w:rsidR="0037559D" w:rsidRPr="00C76E95" w:rsidRDefault="0037559D"/>
    <w:p w14:paraId="053732A7" w14:textId="7773D080" w:rsidR="00C76E95" w:rsidRDefault="00917A3A" w:rsidP="0037559D">
      <w:pPr>
        <w:rPr>
          <w:color w:val="000000" w:themeColor="text1"/>
        </w:rPr>
      </w:pPr>
      <w:r w:rsidRPr="00C76E95">
        <w:rPr>
          <w:color w:val="000000" w:themeColor="text1"/>
        </w:rPr>
        <w:t xml:space="preserve">Beste </w:t>
      </w:r>
      <w:r w:rsidR="0008288C">
        <w:rPr>
          <w:color w:val="000000" w:themeColor="text1"/>
        </w:rPr>
        <w:t>(groot)</w:t>
      </w:r>
      <w:r w:rsidR="00A7330E" w:rsidRPr="00C76E95">
        <w:rPr>
          <w:color w:val="000000" w:themeColor="text1"/>
        </w:rPr>
        <w:t>ouders</w:t>
      </w:r>
    </w:p>
    <w:p w14:paraId="3951A9AD" w14:textId="77777777" w:rsidR="00D67FA9" w:rsidRPr="003B10AE" w:rsidRDefault="00D67FA9" w:rsidP="0037559D">
      <w:pPr>
        <w:rPr>
          <w:rFonts w:cstheme="minorHAnsi"/>
          <w:color w:val="000000" w:themeColor="text1"/>
        </w:rPr>
      </w:pPr>
    </w:p>
    <w:p w14:paraId="6846F718" w14:textId="2DCAB20A" w:rsidR="00D67FA9" w:rsidRDefault="00A7330E" w:rsidP="005D19B0">
      <w:pPr>
        <w:spacing w:after="0"/>
        <w:rPr>
          <w:rFonts w:cstheme="minorHAnsi"/>
          <w:bCs/>
          <w:color w:val="000000" w:themeColor="text1"/>
        </w:rPr>
      </w:pPr>
      <w:proofErr w:type="spellStart"/>
      <w:r w:rsidRPr="003B10AE">
        <w:rPr>
          <w:rFonts w:cstheme="minorHAnsi"/>
          <w:color w:val="000000" w:themeColor="text1"/>
        </w:rPr>
        <w:t>Strapdag</w:t>
      </w:r>
      <w:proofErr w:type="spellEnd"/>
      <w:r w:rsidRPr="003B10AE">
        <w:rPr>
          <w:rFonts w:cstheme="minorHAnsi"/>
          <w:color w:val="000000" w:themeColor="text1"/>
        </w:rPr>
        <w:t xml:space="preserve"> </w:t>
      </w:r>
      <w:r w:rsidR="00F47FB5" w:rsidRPr="003B10AE">
        <w:rPr>
          <w:rFonts w:cstheme="minorHAnsi"/>
          <w:color w:val="000000" w:themeColor="text1"/>
        </w:rPr>
        <w:t xml:space="preserve">op </w:t>
      </w:r>
      <w:r w:rsidR="004C6C86">
        <w:rPr>
          <w:rFonts w:cstheme="minorHAnsi"/>
          <w:color w:val="000000" w:themeColor="text1"/>
        </w:rPr>
        <w:t>2</w:t>
      </w:r>
      <w:r w:rsidR="009A564A">
        <w:rPr>
          <w:rFonts w:cstheme="minorHAnsi"/>
          <w:color w:val="000000" w:themeColor="text1"/>
        </w:rPr>
        <w:t>0</w:t>
      </w:r>
      <w:r w:rsidR="00F47FB5" w:rsidRPr="003B10AE">
        <w:rPr>
          <w:rFonts w:cstheme="minorHAnsi"/>
          <w:color w:val="000000" w:themeColor="text1"/>
        </w:rPr>
        <w:t xml:space="preserve"> september </w:t>
      </w:r>
      <w:r w:rsidRPr="003B10AE">
        <w:rPr>
          <w:rFonts w:cstheme="minorHAnsi"/>
          <w:color w:val="000000" w:themeColor="text1"/>
        </w:rPr>
        <w:t xml:space="preserve">was een groot succes. </w:t>
      </w:r>
      <w:r w:rsidR="004328A3" w:rsidRPr="003B10AE">
        <w:rPr>
          <w:rFonts w:cstheme="minorHAnsi"/>
          <w:color w:val="000000" w:themeColor="text1"/>
        </w:rPr>
        <w:t xml:space="preserve">Heel wat van onze leerlingen </w:t>
      </w:r>
      <w:r w:rsidRPr="003B10AE">
        <w:rPr>
          <w:rFonts w:cstheme="minorHAnsi"/>
          <w:color w:val="000000" w:themeColor="text1"/>
        </w:rPr>
        <w:t xml:space="preserve">kwamen te voet of met de fiets naar school. </w:t>
      </w:r>
      <w:r w:rsidR="009A564A">
        <w:rPr>
          <w:rFonts w:cstheme="minorHAnsi"/>
          <w:b/>
          <w:bCs/>
          <w:color w:val="000000" w:themeColor="text1"/>
        </w:rPr>
        <w:t xml:space="preserve">Om het </w:t>
      </w:r>
      <w:proofErr w:type="spellStart"/>
      <w:r w:rsidR="009A564A">
        <w:rPr>
          <w:rFonts w:cstheme="minorHAnsi"/>
          <w:b/>
          <w:bCs/>
          <w:color w:val="000000" w:themeColor="text1"/>
        </w:rPr>
        <w:t>strappen</w:t>
      </w:r>
      <w:proofErr w:type="spellEnd"/>
      <w:r w:rsidR="009A564A">
        <w:rPr>
          <w:rFonts w:cstheme="minorHAnsi"/>
          <w:b/>
          <w:bCs/>
          <w:color w:val="000000" w:themeColor="text1"/>
        </w:rPr>
        <w:t xml:space="preserve"> </w:t>
      </w:r>
      <w:r w:rsidR="008C56D4">
        <w:rPr>
          <w:rFonts w:cstheme="minorHAnsi"/>
          <w:b/>
          <w:bCs/>
          <w:color w:val="000000" w:themeColor="text1"/>
        </w:rPr>
        <w:t xml:space="preserve">ook in de wintermaanden te stimuleren, doet onze school mee aan Flits. </w:t>
      </w:r>
      <w:r w:rsidR="008C56D4">
        <w:rPr>
          <w:rFonts w:cstheme="minorHAnsi"/>
          <w:bCs/>
          <w:color w:val="000000" w:themeColor="text1"/>
        </w:rPr>
        <w:t>Naast leerlingen motiveren om te voet of met de fiets naar school te komen,</w:t>
      </w:r>
      <w:r w:rsidR="004C6C86">
        <w:rPr>
          <w:rFonts w:cstheme="minorHAnsi"/>
          <w:bCs/>
          <w:color w:val="000000" w:themeColor="text1"/>
        </w:rPr>
        <w:t xml:space="preserve"> besteedt </w:t>
      </w:r>
      <w:r w:rsidR="008C56D4">
        <w:rPr>
          <w:rFonts w:cstheme="minorHAnsi"/>
          <w:bCs/>
          <w:color w:val="000000" w:themeColor="text1"/>
        </w:rPr>
        <w:t xml:space="preserve">de campagne </w:t>
      </w:r>
      <w:r w:rsidR="004C6C86">
        <w:rPr>
          <w:rFonts w:cstheme="minorHAnsi"/>
          <w:bCs/>
          <w:color w:val="000000" w:themeColor="text1"/>
        </w:rPr>
        <w:t>extra aandacht aan</w:t>
      </w:r>
      <w:r w:rsidR="00157408" w:rsidRPr="003B10AE">
        <w:rPr>
          <w:rFonts w:cstheme="minorHAnsi"/>
          <w:bCs/>
          <w:color w:val="000000" w:themeColor="text1"/>
        </w:rPr>
        <w:t xml:space="preserve"> zichtbaarheid en verantwoord verkeersgedrag.</w:t>
      </w:r>
    </w:p>
    <w:p w14:paraId="74029498" w14:textId="77777777" w:rsidR="00D67FA9" w:rsidRPr="00656038" w:rsidRDefault="00D67FA9" w:rsidP="005D19B0">
      <w:pPr>
        <w:spacing w:after="0"/>
        <w:rPr>
          <w:bCs/>
          <w:color w:val="000000" w:themeColor="text1"/>
        </w:rPr>
      </w:pPr>
    </w:p>
    <w:p w14:paraId="39185F0E" w14:textId="6DABE7B2" w:rsidR="005D19B0" w:rsidRDefault="003B10AE" w:rsidP="005D19B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Elke leerling ontvangt een </w:t>
      </w:r>
      <w:r w:rsidR="007440C7" w:rsidRPr="007440C7">
        <w:rPr>
          <w:b/>
          <w:bCs/>
          <w:color w:val="000000" w:themeColor="text1"/>
        </w:rPr>
        <w:t>f</w:t>
      </w:r>
      <w:r w:rsidRPr="00131864">
        <w:rPr>
          <w:b/>
          <w:bCs/>
          <w:color w:val="000000" w:themeColor="text1"/>
        </w:rPr>
        <w:t>litskaart</w:t>
      </w:r>
      <w:r>
        <w:rPr>
          <w:color w:val="000000" w:themeColor="text1"/>
        </w:rPr>
        <w:t xml:space="preserve"> waar</w:t>
      </w:r>
      <w:r w:rsidR="004C6C86">
        <w:rPr>
          <w:color w:val="000000" w:themeColor="text1"/>
        </w:rPr>
        <w:t>op</w:t>
      </w:r>
      <w:r>
        <w:rPr>
          <w:color w:val="000000" w:themeColor="text1"/>
        </w:rPr>
        <w:t xml:space="preserve"> ze </w:t>
      </w:r>
      <w:r w:rsidRPr="00131864">
        <w:rPr>
          <w:b/>
          <w:bCs/>
          <w:color w:val="000000" w:themeColor="text1"/>
        </w:rPr>
        <w:t>4 stickerdelen</w:t>
      </w:r>
      <w:r>
        <w:rPr>
          <w:color w:val="000000" w:themeColor="text1"/>
        </w:rPr>
        <w:t xml:space="preserve"> moeten sparen. Deze verdienen ze door de vier schoolopdrachten uit te voeren</w:t>
      </w:r>
      <w:r w:rsidR="00242BFA">
        <w:rPr>
          <w:color w:val="000000" w:themeColor="text1"/>
        </w:rPr>
        <w:t xml:space="preserve"> gedurende de Flitsperiode, van </w:t>
      </w:r>
      <w:r w:rsidR="007B033F">
        <w:rPr>
          <w:color w:val="000000" w:themeColor="text1"/>
        </w:rPr>
        <w:t xml:space="preserve">4 </w:t>
      </w:r>
      <w:r w:rsidR="00CC020D">
        <w:rPr>
          <w:color w:val="000000" w:themeColor="text1"/>
        </w:rPr>
        <w:t xml:space="preserve">november </w:t>
      </w:r>
      <w:r w:rsidR="002567CB">
        <w:rPr>
          <w:color w:val="000000" w:themeColor="text1"/>
        </w:rPr>
        <w:t xml:space="preserve">2024 </w:t>
      </w:r>
      <w:r w:rsidR="00CC020D">
        <w:rPr>
          <w:color w:val="000000" w:themeColor="text1"/>
        </w:rPr>
        <w:t xml:space="preserve">(vanaf na de herfstvakantie) tot 2 maart </w:t>
      </w:r>
      <w:r w:rsidR="002567CB">
        <w:rPr>
          <w:color w:val="000000" w:themeColor="text1"/>
        </w:rPr>
        <w:t xml:space="preserve">2025 </w:t>
      </w:r>
      <w:r w:rsidR="00CC020D">
        <w:rPr>
          <w:color w:val="000000" w:themeColor="text1"/>
        </w:rPr>
        <w:t>(tot aan de krokusvakantie).</w:t>
      </w:r>
    </w:p>
    <w:p w14:paraId="118308A9" w14:textId="77777777" w:rsidR="003B10AE" w:rsidRDefault="003B10AE" w:rsidP="005D19B0">
      <w:pPr>
        <w:spacing w:after="0"/>
        <w:rPr>
          <w:color w:val="000000" w:themeColor="text1"/>
        </w:rPr>
      </w:pPr>
    </w:p>
    <w:p w14:paraId="12F08413" w14:textId="769FCA75" w:rsidR="003B10AE" w:rsidRPr="00CD5822" w:rsidRDefault="003B10AE" w:rsidP="005D19B0">
      <w:pPr>
        <w:spacing w:after="0"/>
        <w:rPr>
          <w:b/>
          <w:bCs/>
          <w:color w:val="000000" w:themeColor="text1"/>
        </w:rPr>
      </w:pPr>
      <w:r w:rsidRPr="00CD5822">
        <w:rPr>
          <w:b/>
          <w:bCs/>
          <w:color w:val="000000" w:themeColor="text1"/>
        </w:rPr>
        <w:t>De geplande opdrachten zijn:</w:t>
      </w:r>
    </w:p>
    <w:p w14:paraId="2575B228" w14:textId="77777777" w:rsidR="00FD4964" w:rsidRDefault="00FD4964" w:rsidP="005D19B0">
      <w:pPr>
        <w:spacing w:after="0"/>
        <w:rPr>
          <w:color w:val="000000" w:themeColor="text1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567CB" w14:paraId="02311BC7" w14:textId="0D8796BA" w:rsidTr="0008288C">
        <w:trPr>
          <w:trHeight w:val="525"/>
        </w:trPr>
        <w:tc>
          <w:tcPr>
            <w:tcW w:w="1980" w:type="dxa"/>
            <w:vAlign w:val="center"/>
          </w:tcPr>
          <w:p w14:paraId="7982C82B" w14:textId="35FC80EC" w:rsidR="002567CB" w:rsidRDefault="002567CB" w:rsidP="0008288C">
            <w:pPr>
              <w:rPr>
                <w:color w:val="000000" w:themeColor="text1"/>
              </w:rPr>
            </w:pPr>
            <w:r w:rsidRPr="00EF7840">
              <w:rPr>
                <w:b/>
                <w:bCs/>
                <w:color w:val="000000" w:themeColor="text1"/>
              </w:rPr>
              <w:t>Flitscontrole</w:t>
            </w:r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7087" w:type="dxa"/>
            <w:vAlign w:val="center"/>
          </w:tcPr>
          <w:p w14:paraId="29461F72" w14:textId="6D867297" w:rsidR="002567CB" w:rsidRDefault="002567CB" w:rsidP="000828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Verdien stempels als je te voet of met de fiets komt en als je zichtbaar bent.</w:t>
            </w:r>
            <w:r>
              <w:rPr>
                <w:color w:val="000000" w:themeColor="text1"/>
              </w:rPr>
              <w:br/>
            </w:r>
          </w:p>
        </w:tc>
      </w:tr>
      <w:tr w:rsidR="002567CB" w14:paraId="6A8B190A" w14:textId="433EEA59" w:rsidTr="0008288C">
        <w:tc>
          <w:tcPr>
            <w:tcW w:w="1980" w:type="dxa"/>
            <w:vAlign w:val="center"/>
          </w:tcPr>
          <w:p w14:paraId="31036016" w14:textId="745BD990" w:rsidR="002567CB" w:rsidRPr="004C6C86" w:rsidRDefault="002567CB" w:rsidP="0008288C">
            <w:pPr>
              <w:rPr>
                <w:b/>
                <w:bCs/>
                <w:color w:val="000000" w:themeColor="text1"/>
              </w:rPr>
            </w:pPr>
            <w:r w:rsidRPr="004C6C86">
              <w:rPr>
                <w:b/>
                <w:bCs/>
                <w:color w:val="000000" w:themeColor="text1"/>
              </w:rPr>
              <w:t>Controleer de fiets</w:t>
            </w:r>
          </w:p>
        </w:tc>
        <w:tc>
          <w:tcPr>
            <w:tcW w:w="7087" w:type="dxa"/>
            <w:vAlign w:val="center"/>
          </w:tcPr>
          <w:p w14:paraId="6989E7B6" w14:textId="30EF75C9" w:rsidR="002567CB" w:rsidRDefault="002567CB" w:rsidP="000828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Controleer of je fiets in orde is met de fietscontrolekaart.</w:t>
            </w:r>
            <w:r>
              <w:rPr>
                <w:color w:val="000000" w:themeColor="text1"/>
              </w:rPr>
              <w:br/>
            </w:r>
          </w:p>
        </w:tc>
      </w:tr>
      <w:tr w:rsidR="002567CB" w14:paraId="7B6DC094" w14:textId="3884A9DA" w:rsidTr="0008288C">
        <w:tc>
          <w:tcPr>
            <w:tcW w:w="1980" w:type="dxa"/>
            <w:vAlign w:val="center"/>
          </w:tcPr>
          <w:p w14:paraId="754C925C" w14:textId="02052B73" w:rsidR="002567CB" w:rsidRDefault="002567CB" w:rsidP="0008288C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Flitscontrole 2</w:t>
            </w:r>
          </w:p>
        </w:tc>
        <w:tc>
          <w:tcPr>
            <w:tcW w:w="7087" w:type="dxa"/>
            <w:vAlign w:val="center"/>
          </w:tcPr>
          <w:p w14:paraId="1597CBAF" w14:textId="4E7C1B78" w:rsidR="002567CB" w:rsidRDefault="002567CB" w:rsidP="000828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Verdien stempels als je te voet of met de fiets komt en als je zichtbaar bent. De school evalueert of er bij de tweede controle meer leerlingen in orde zijn.</w:t>
            </w:r>
          </w:p>
        </w:tc>
      </w:tr>
      <w:tr w:rsidR="002567CB" w14:paraId="60209769" w14:textId="027C43F0" w:rsidTr="0008288C">
        <w:tc>
          <w:tcPr>
            <w:tcW w:w="1980" w:type="dxa"/>
            <w:vAlign w:val="center"/>
          </w:tcPr>
          <w:p w14:paraId="3C81DCF6" w14:textId="39F8F384" w:rsidR="002567CB" w:rsidRDefault="002567CB" w:rsidP="0008288C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Maak een flitsaffiche</w:t>
            </w:r>
          </w:p>
        </w:tc>
        <w:tc>
          <w:tcPr>
            <w:tcW w:w="7087" w:type="dxa"/>
            <w:vAlign w:val="center"/>
          </w:tcPr>
          <w:p w14:paraId="11F0CEF4" w14:textId="3E5D314F" w:rsidR="002567CB" w:rsidRDefault="002567CB" w:rsidP="000828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Maak klassikaal één of meerdere creatieve posters om te vertellen waarom jul</w:t>
            </w:r>
            <w:r w:rsidR="0008288C">
              <w:rPr>
                <w:color w:val="000000" w:themeColor="text1"/>
              </w:rPr>
              <w:t>lie Flits zo belangrijk vinden.</w:t>
            </w:r>
          </w:p>
          <w:p w14:paraId="5D06921F" w14:textId="3D93D367" w:rsidR="002567CB" w:rsidRDefault="002567CB" w:rsidP="0008288C">
            <w:pPr>
              <w:rPr>
                <w:color w:val="000000" w:themeColor="text1"/>
              </w:rPr>
            </w:pPr>
          </w:p>
        </w:tc>
      </w:tr>
    </w:tbl>
    <w:p w14:paraId="3B0F4E69" w14:textId="77777777" w:rsidR="00131864" w:rsidRDefault="00131864" w:rsidP="005D19B0">
      <w:pPr>
        <w:spacing w:after="0"/>
        <w:rPr>
          <w:color w:val="000000" w:themeColor="text1"/>
        </w:rPr>
      </w:pPr>
    </w:p>
    <w:p w14:paraId="54C5B700" w14:textId="4FE73891" w:rsidR="00FD4964" w:rsidRDefault="00131864" w:rsidP="005D19B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Per opdracht verdienen de leerlingen een stickerdeel voor hun Flitskaart. Zodra de vier stickers verdiend zijn (net voor de krokusvakantie) kan je meedoen aan de gezinnenwedstrijd </w:t>
      </w:r>
      <w:r w:rsidR="0008288C">
        <w:rPr>
          <w:color w:val="000000" w:themeColor="text1"/>
        </w:rPr>
        <w:t>door het juiste aantal fluohesjes op de stickers te tellen. Geef het antwoord door via de website van Octopusplan en maak zo</w:t>
      </w:r>
      <w:r>
        <w:rPr>
          <w:color w:val="000000" w:themeColor="text1"/>
        </w:rPr>
        <w:t xml:space="preserve"> kans op een leuke prijs.</w:t>
      </w:r>
    </w:p>
    <w:p w14:paraId="5330DD14" w14:textId="30FD15DF" w:rsidR="00131864" w:rsidRDefault="00131864" w:rsidP="00FA27CE">
      <w:pPr>
        <w:rPr>
          <w:color w:val="000000" w:themeColor="text1"/>
        </w:rPr>
      </w:pPr>
    </w:p>
    <w:p w14:paraId="16ED0FFB" w14:textId="449033A2" w:rsidR="004557D0" w:rsidRDefault="004557D0" w:rsidP="00FA27CE">
      <w:pPr>
        <w:rPr>
          <w:color w:val="000000" w:themeColor="text1"/>
        </w:rPr>
      </w:pPr>
      <w:r>
        <w:rPr>
          <w:color w:val="000000" w:themeColor="text1"/>
        </w:rPr>
        <w:t>Hartelijke groeten</w:t>
      </w:r>
    </w:p>
    <w:p w14:paraId="27F270EC" w14:textId="1AE2C5DC" w:rsidR="004557D0" w:rsidRDefault="004557D0" w:rsidP="00FA27CE">
      <w:pPr>
        <w:rPr>
          <w:color w:val="000000" w:themeColor="text1"/>
        </w:rPr>
      </w:pPr>
    </w:p>
    <w:p w14:paraId="7428B327" w14:textId="52A2736B" w:rsidR="000605D3" w:rsidRDefault="004557D0" w:rsidP="008715FB">
      <w:pPr>
        <w:rPr>
          <w:color w:val="000000" w:themeColor="text1"/>
        </w:rPr>
      </w:pPr>
      <w:r>
        <w:rPr>
          <w:color w:val="000000" w:themeColor="text1"/>
        </w:rPr>
        <w:t xml:space="preserve">De directie </w:t>
      </w:r>
    </w:p>
    <w:p w14:paraId="3D32BF84" w14:textId="2679A1C2" w:rsidR="001F0F77" w:rsidRPr="00131864" w:rsidRDefault="001F0F77" w:rsidP="008715FB">
      <w:pPr>
        <w:rPr>
          <w:i/>
          <w:iCs/>
          <w:color w:val="000000" w:themeColor="text1"/>
        </w:rPr>
      </w:pPr>
      <w:r w:rsidRPr="00131864">
        <w:rPr>
          <w:i/>
          <w:iCs/>
          <w:color w:val="000000" w:themeColor="text1"/>
          <w:highlight w:val="yellow"/>
        </w:rPr>
        <w:t>Aan te passen door de school</w:t>
      </w:r>
    </w:p>
    <w:sectPr w:rsidR="001F0F77" w:rsidRPr="00131864" w:rsidSect="0041754C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B496" w14:textId="77777777" w:rsidR="00016979" w:rsidRDefault="00016979" w:rsidP="0037559D">
      <w:pPr>
        <w:spacing w:after="0" w:line="240" w:lineRule="auto"/>
      </w:pPr>
      <w:r>
        <w:separator/>
      </w:r>
    </w:p>
  </w:endnote>
  <w:endnote w:type="continuationSeparator" w:id="0">
    <w:p w14:paraId="41BDB23F" w14:textId="77777777" w:rsidR="00016979" w:rsidRDefault="00016979" w:rsidP="0037559D">
      <w:pPr>
        <w:spacing w:after="0" w:line="240" w:lineRule="auto"/>
      </w:pPr>
      <w:r>
        <w:continuationSeparator/>
      </w:r>
    </w:p>
  </w:endnote>
  <w:endnote w:type="continuationNotice" w:id="1">
    <w:p w14:paraId="3A4D6D18" w14:textId="77777777" w:rsidR="00016979" w:rsidRDefault="00016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B32F" w14:textId="77777777" w:rsidR="0037559D" w:rsidRDefault="0037559D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428B330" wp14:editId="7428B331">
              <wp:simplePos x="0" y="0"/>
              <wp:positionH relativeFrom="column">
                <wp:posOffset>494664</wp:posOffset>
              </wp:positionH>
              <wp:positionV relativeFrom="paragraph">
                <wp:posOffset>-20955</wp:posOffset>
              </wp:positionV>
              <wp:extent cx="5108400" cy="341999"/>
              <wp:effectExtent l="0" t="0" r="0" b="1270"/>
              <wp:wrapNone/>
              <wp:docPr id="11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8400" cy="341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8B334" w14:textId="77777777" w:rsidR="0037559D" w:rsidRPr="000E449F" w:rsidRDefault="0037559D" w:rsidP="0037559D">
                          <w:pPr>
                            <w:spacing w:line="256" w:lineRule="auto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theme="minorHAns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WWW.OCTOPUSPLAN.INFO</w:t>
                          </w:r>
                          <w:r w:rsidRPr="000E449F"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8B33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8.95pt;margin-top:-1.65pt;width:402.25pt;height:26.9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" filled="f" stroked="f">
              <v:textbox>
                <w:txbxContent>
                  <w:p w14:paraId="7428B334" w14:textId="77777777" w:rsidR="0037559D" w:rsidRPr="000E449F" w:rsidRDefault="0037559D" w:rsidP="0037559D">
                    <w:pPr>
                      <w:spacing w:line="256" w:lineRule="auto"/>
                      <w:jc w:val="center"/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eastAsia="Calibri" w:cstheme="minorHAns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WWW.OCTOPUSPLAN.INFO</w:t>
                    </w:r>
                    <w:r w:rsidRPr="000E449F"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428B332" wp14:editId="7428B333">
              <wp:simplePos x="0" y="0"/>
              <wp:positionH relativeFrom="page">
                <wp:posOffset>15875</wp:posOffset>
              </wp:positionH>
              <wp:positionV relativeFrom="paragraph">
                <wp:posOffset>-259080</wp:posOffset>
              </wp:positionV>
              <wp:extent cx="7559040" cy="883285"/>
              <wp:effectExtent l="0" t="0" r="3810" b="0"/>
              <wp:wrapNone/>
              <wp:docPr id="110" name="Groep 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883285"/>
                        <a:chOff x="0" y="-134877"/>
                        <a:chExt cx="12192000" cy="868585"/>
                      </a:xfrm>
                      <a:solidFill>
                        <a:srgbClr val="E15353"/>
                      </a:solidFill>
                    </wpg:grpSpPr>
                    <wps:wsp>
                      <wps:cNvPr id="111" name="Rechthoek 111"/>
                      <wps:cNvSpPr/>
                      <wps:spPr>
                        <a:xfrm>
                          <a:off x="0" y="-127380"/>
                          <a:ext cx="12192000" cy="86108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elijkbenige driehoek 112"/>
                      <wps:cNvSpPr/>
                      <wps:spPr>
                        <a:xfrm rot="10800000">
                          <a:off x="973145" y="-134877"/>
                          <a:ext cx="1251402" cy="4411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174BC0" id="Groep 110" o:spid="_x0000_s1026" style="position:absolute;margin-left:1.25pt;margin-top:-20.4pt;width:595.2pt;height:69.55pt;z-index:-251658240;mso-position-horizontal-relative:page" coordorigin=",-1348" coordsize="121920,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">
              <v:rect id="Rechthoek 111" o:spid="_x0000_s1027" style="position:absolute;top:-1273;width:121920;height:8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12" o:spid="_x0000_s1028" type="#_x0000_t5" style="position:absolute;left:9731;top:-1348;width:12514;height:44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" fillcolor="white [3212]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EC9D9" w14:textId="77777777" w:rsidR="00016979" w:rsidRDefault="00016979" w:rsidP="0037559D">
      <w:pPr>
        <w:spacing w:after="0" w:line="240" w:lineRule="auto"/>
      </w:pPr>
      <w:r>
        <w:separator/>
      </w:r>
    </w:p>
  </w:footnote>
  <w:footnote w:type="continuationSeparator" w:id="0">
    <w:p w14:paraId="251669CD" w14:textId="77777777" w:rsidR="00016979" w:rsidRDefault="00016979" w:rsidP="0037559D">
      <w:pPr>
        <w:spacing w:after="0" w:line="240" w:lineRule="auto"/>
      </w:pPr>
      <w:r>
        <w:continuationSeparator/>
      </w:r>
    </w:p>
  </w:footnote>
  <w:footnote w:type="continuationNotice" w:id="1">
    <w:p w14:paraId="6DA30430" w14:textId="77777777" w:rsidR="00016979" w:rsidRDefault="000169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5F8"/>
    <w:multiLevelType w:val="hybridMultilevel"/>
    <w:tmpl w:val="638AFDC0"/>
    <w:lvl w:ilvl="0" w:tplc="DA00E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E02"/>
    <w:multiLevelType w:val="hybridMultilevel"/>
    <w:tmpl w:val="5B5690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7586"/>
    <w:multiLevelType w:val="hybridMultilevel"/>
    <w:tmpl w:val="1E702A96"/>
    <w:lvl w:ilvl="0" w:tplc="1EF612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87B1F"/>
    <w:multiLevelType w:val="hybridMultilevel"/>
    <w:tmpl w:val="1A64C216"/>
    <w:lvl w:ilvl="0" w:tplc="DE642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5933"/>
    <w:multiLevelType w:val="hybridMultilevel"/>
    <w:tmpl w:val="39FA8184"/>
    <w:lvl w:ilvl="0" w:tplc="7862E7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748464">
    <w:abstractNumId w:val="2"/>
  </w:num>
  <w:num w:numId="2" w16cid:durableId="1561094184">
    <w:abstractNumId w:val="0"/>
  </w:num>
  <w:num w:numId="3" w16cid:durableId="2130079294">
    <w:abstractNumId w:val="4"/>
  </w:num>
  <w:num w:numId="4" w16cid:durableId="1951470633">
    <w:abstractNumId w:val="1"/>
  </w:num>
  <w:num w:numId="5" w16cid:durableId="1337150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9D"/>
    <w:rsid w:val="00016979"/>
    <w:rsid w:val="00042903"/>
    <w:rsid w:val="000605D3"/>
    <w:rsid w:val="000625D0"/>
    <w:rsid w:val="00064A73"/>
    <w:rsid w:val="0008288C"/>
    <w:rsid w:val="00096CA7"/>
    <w:rsid w:val="000A551F"/>
    <w:rsid w:val="000B2F9D"/>
    <w:rsid w:val="000C3520"/>
    <w:rsid w:val="000D5698"/>
    <w:rsid w:val="000E730D"/>
    <w:rsid w:val="00113E82"/>
    <w:rsid w:val="00126ADF"/>
    <w:rsid w:val="00131864"/>
    <w:rsid w:val="00134405"/>
    <w:rsid w:val="0013587A"/>
    <w:rsid w:val="00157408"/>
    <w:rsid w:val="00171384"/>
    <w:rsid w:val="001828A9"/>
    <w:rsid w:val="00191066"/>
    <w:rsid w:val="00193099"/>
    <w:rsid w:val="001A5CB8"/>
    <w:rsid w:val="001A6655"/>
    <w:rsid w:val="001B7EB6"/>
    <w:rsid w:val="001F0F77"/>
    <w:rsid w:val="00216002"/>
    <w:rsid w:val="00242BFA"/>
    <w:rsid w:val="0024672B"/>
    <w:rsid w:val="002567CB"/>
    <w:rsid w:val="002924A7"/>
    <w:rsid w:val="002A3716"/>
    <w:rsid w:val="002B1E73"/>
    <w:rsid w:val="002D49E8"/>
    <w:rsid w:val="002F70BD"/>
    <w:rsid w:val="00330AEF"/>
    <w:rsid w:val="0037559D"/>
    <w:rsid w:val="003936B3"/>
    <w:rsid w:val="003B10AE"/>
    <w:rsid w:val="003C3232"/>
    <w:rsid w:val="00405017"/>
    <w:rsid w:val="0041754C"/>
    <w:rsid w:val="00421EB6"/>
    <w:rsid w:val="004270DA"/>
    <w:rsid w:val="004328A3"/>
    <w:rsid w:val="004557D0"/>
    <w:rsid w:val="00462FB6"/>
    <w:rsid w:val="004C6C86"/>
    <w:rsid w:val="004E0DC9"/>
    <w:rsid w:val="00504DBA"/>
    <w:rsid w:val="00562A5A"/>
    <w:rsid w:val="00565801"/>
    <w:rsid w:val="005D19B0"/>
    <w:rsid w:val="006065CB"/>
    <w:rsid w:val="00643300"/>
    <w:rsid w:val="00656038"/>
    <w:rsid w:val="00694817"/>
    <w:rsid w:val="006D5D7C"/>
    <w:rsid w:val="0072284F"/>
    <w:rsid w:val="007440C7"/>
    <w:rsid w:val="0079067C"/>
    <w:rsid w:val="00790E74"/>
    <w:rsid w:val="00797617"/>
    <w:rsid w:val="007A4207"/>
    <w:rsid w:val="007B033F"/>
    <w:rsid w:val="008252FD"/>
    <w:rsid w:val="00835697"/>
    <w:rsid w:val="0085137E"/>
    <w:rsid w:val="00853E9E"/>
    <w:rsid w:val="008612B5"/>
    <w:rsid w:val="00870A77"/>
    <w:rsid w:val="008715FB"/>
    <w:rsid w:val="00890D7E"/>
    <w:rsid w:val="008A6813"/>
    <w:rsid w:val="008C185E"/>
    <w:rsid w:val="008C56D4"/>
    <w:rsid w:val="00917A3A"/>
    <w:rsid w:val="009A564A"/>
    <w:rsid w:val="009A7162"/>
    <w:rsid w:val="009D2923"/>
    <w:rsid w:val="009E086B"/>
    <w:rsid w:val="00A15CDD"/>
    <w:rsid w:val="00A251FE"/>
    <w:rsid w:val="00A7330E"/>
    <w:rsid w:val="00A91F48"/>
    <w:rsid w:val="00AB0A50"/>
    <w:rsid w:val="00AE7872"/>
    <w:rsid w:val="00B56851"/>
    <w:rsid w:val="00B6676C"/>
    <w:rsid w:val="00B71EC4"/>
    <w:rsid w:val="00B76DB2"/>
    <w:rsid w:val="00B83E72"/>
    <w:rsid w:val="00BB335B"/>
    <w:rsid w:val="00BC0491"/>
    <w:rsid w:val="00C0706D"/>
    <w:rsid w:val="00C106FC"/>
    <w:rsid w:val="00C209FE"/>
    <w:rsid w:val="00C63A37"/>
    <w:rsid w:val="00C76E95"/>
    <w:rsid w:val="00C8061F"/>
    <w:rsid w:val="00CC020D"/>
    <w:rsid w:val="00CD12C8"/>
    <w:rsid w:val="00CD3578"/>
    <w:rsid w:val="00CD5822"/>
    <w:rsid w:val="00CF1F09"/>
    <w:rsid w:val="00D3434A"/>
    <w:rsid w:val="00D541EE"/>
    <w:rsid w:val="00D67FA9"/>
    <w:rsid w:val="00DE4306"/>
    <w:rsid w:val="00DE78F9"/>
    <w:rsid w:val="00E30022"/>
    <w:rsid w:val="00E4122E"/>
    <w:rsid w:val="00E65472"/>
    <w:rsid w:val="00E8228E"/>
    <w:rsid w:val="00EF7840"/>
    <w:rsid w:val="00F47FB5"/>
    <w:rsid w:val="00F56799"/>
    <w:rsid w:val="00FA1766"/>
    <w:rsid w:val="00FA27CE"/>
    <w:rsid w:val="00FB23E8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B319"/>
  <w15:chartTrackingRefBased/>
  <w15:docId w15:val="{FBAA9AD0-778E-4889-A864-7E73D7FB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7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559D"/>
  </w:style>
  <w:style w:type="paragraph" w:styleId="Voettekst">
    <w:name w:val="footer"/>
    <w:basedOn w:val="Standaard"/>
    <w:link w:val="VoettekstChar"/>
    <w:uiPriority w:val="99"/>
    <w:unhideWhenUsed/>
    <w:rsid w:val="0037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559D"/>
  </w:style>
  <w:style w:type="paragraph" w:styleId="Ballontekst">
    <w:name w:val="Balloon Text"/>
    <w:basedOn w:val="Standaard"/>
    <w:link w:val="BallontekstChar"/>
    <w:uiPriority w:val="99"/>
    <w:semiHidden/>
    <w:unhideWhenUsed/>
    <w:rsid w:val="0033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0AE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53E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9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B486AF7B3B4E85852ABD10D7197A" ma:contentTypeVersion="16" ma:contentTypeDescription="Een nieuw document maken." ma:contentTypeScope="" ma:versionID="497b8798916b7f26d9d1174e52733941">
  <xsd:schema xmlns:xsd="http://www.w3.org/2001/XMLSchema" xmlns:xs="http://www.w3.org/2001/XMLSchema" xmlns:p="http://schemas.microsoft.com/office/2006/metadata/properties" xmlns:ns2="3b7c5f87-955d-4f23-85e7-66b20631385a" xmlns:ns3="cc76b15d-fd1e-439a-b6d0-90843b307a4b" targetNamespace="http://schemas.microsoft.com/office/2006/metadata/properties" ma:root="true" ma:fieldsID="5ce21969f4c8abd765dbde3a09a9ebbf" ns2:_="" ns3:_="">
    <xsd:import namespace="3b7c5f87-955d-4f23-85e7-66b20631385a"/>
    <xsd:import namespace="cc76b15d-fd1e-439a-b6d0-90843b30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5f87-955d-4f23-85e7-66b20631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b15d-fd1e-439a-b6d0-90843b307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b276f-0c55-497e-9345-4e47a16bd3f1}" ma:internalName="TaxCatchAll" ma:showField="CatchAllData" ma:web="cc76b15d-fd1e-439a-b6d0-90843b307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c5f87-955d-4f23-85e7-66b20631385a">
      <Terms xmlns="http://schemas.microsoft.com/office/infopath/2007/PartnerControls"/>
    </lcf76f155ced4ddcb4097134ff3c332f>
    <TaxCatchAll xmlns="cc76b15d-fd1e-439a-b6d0-90843b307a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34121-71AA-4D16-ABFC-8B804BE91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5f87-955d-4f23-85e7-66b20631385a"/>
    <ds:schemaRef ds:uri="cc76b15d-fd1e-439a-b6d0-90843b30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EC3B4-D59A-4A30-8F99-1FB02CC908DB}">
  <ds:schemaRefs>
    <ds:schemaRef ds:uri="http://schemas.microsoft.com/office/2006/metadata/properties"/>
    <ds:schemaRef ds:uri="http://schemas.microsoft.com/office/infopath/2007/PartnerControls"/>
    <ds:schemaRef ds:uri="3b7c5f87-955d-4f23-85e7-66b20631385a"/>
    <ds:schemaRef ds:uri="cc76b15d-fd1e-439a-b6d0-90843b307a4b"/>
  </ds:schemaRefs>
</ds:datastoreItem>
</file>

<file path=customXml/itemProps3.xml><?xml version="1.0" encoding="utf-8"?>
<ds:datastoreItem xmlns:ds="http://schemas.openxmlformats.org/officeDocument/2006/customXml" ds:itemID="{3A11DDA8-6FB3-4CDF-824B-1CAA2BD70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Thierens</dc:creator>
  <cp:keywords/>
  <dc:description/>
  <cp:lastModifiedBy>Karen Schets</cp:lastModifiedBy>
  <cp:revision>14</cp:revision>
  <cp:lastPrinted>2017-10-11T08:19:00Z</cp:lastPrinted>
  <dcterms:created xsi:type="dcterms:W3CDTF">2022-10-24T12:48:00Z</dcterms:created>
  <dcterms:modified xsi:type="dcterms:W3CDTF">2024-08-14T07:57:00Z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0x010100DD99B486AF7B3B4E85852ABD10D7197A</vt:lpwstr>
  </property>
  <property fmtid="{D5CDD505-2E9C-101B-9397-08002B2CF9AE}" pid="3" name="MediaServiceImageTags">
    <vt:lpwstr/>
  </property>
</Properties>
</file>